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Арбузова Евгения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4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Арбузов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0355431010124081401079309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Арбузов Е.М.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Арбузова Е.М.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Арбузова Е.М.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0355431010124081401079309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Арбузова Е.М.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Арбузова Е.М.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Арбузова Евгения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0412365400575001552520123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